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0A85" w14:textId="77777777" w:rsidR="002C4CDF" w:rsidRDefault="00000000" w:rsidP="00317D63">
      <w:pPr>
        <w:pStyle w:val="Titlu1"/>
        <w:jc w:val="center"/>
      </w:pPr>
      <w:r>
        <w:t xml:space="preserve">Anexa 4 – </w:t>
      </w:r>
      <w:proofErr w:type="spellStart"/>
      <w:r>
        <w:t>Declarație</w:t>
      </w:r>
      <w:proofErr w:type="spellEnd"/>
      <w:r>
        <w:t xml:space="preserve"> de </w:t>
      </w:r>
      <w:proofErr w:type="spellStart"/>
      <w:r>
        <w:t>angajament</w:t>
      </w:r>
      <w:proofErr w:type="spellEnd"/>
    </w:p>
    <w:p w14:paraId="681D5972" w14:textId="77777777" w:rsidR="002C4CDF" w:rsidRDefault="00000000" w:rsidP="00317D63">
      <w:pPr>
        <w:jc w:val="center"/>
      </w:pPr>
      <w:r>
        <w:t>DECLARAȚIE</w:t>
      </w:r>
      <w:r>
        <w:br/>
      </w:r>
    </w:p>
    <w:p w14:paraId="48FD660C" w14:textId="77777777" w:rsidR="002C4CDF" w:rsidRDefault="00000000" w:rsidP="00317D63">
      <w:pPr>
        <w:jc w:val="both"/>
      </w:pPr>
      <w:r>
        <w:t>Subsemnata/Subsemnatul, …………………………………………, angajat(ă) în cadrul Școlii Gimnaziale „Vasile Goldiș” Alba Iulia, posesor/posesoare al/a B.I./C.I. seria …………… nr. …………………, CNP …………………………………………, declar pe propria răspundere că:</w:t>
      </w:r>
    </w:p>
    <w:p w14:paraId="3C40A8F6" w14:textId="77777777" w:rsidR="002C4CDF" w:rsidRDefault="00000000" w:rsidP="00317D63">
      <w:pPr>
        <w:pStyle w:val="Listcumarcatori"/>
        <w:jc w:val="both"/>
      </w:pPr>
      <w:r>
        <w:t>Toate datele și informațiile furnizate în dosarul de candidatură sunt reale și pot fi dovedite prin documente originale;</w:t>
      </w:r>
    </w:p>
    <w:p w14:paraId="179EAD9A" w14:textId="77777777" w:rsidR="002C4CDF" w:rsidRDefault="00000000" w:rsidP="00317D63">
      <w:pPr>
        <w:pStyle w:val="Listcumarcatori"/>
        <w:jc w:val="both"/>
      </w:pPr>
      <w:r>
        <w:t>Sunt de acord cu procedura de selecție elaborată de comisia desemnată în cadrul proiectului;</w:t>
      </w:r>
    </w:p>
    <w:p w14:paraId="0B8A9A2F" w14:textId="77777777" w:rsidR="002C4CDF" w:rsidRDefault="00000000" w:rsidP="00317D63">
      <w:pPr>
        <w:pStyle w:val="Listcumarcatori"/>
        <w:jc w:val="both"/>
      </w:pPr>
      <w:proofErr w:type="spellStart"/>
      <w:r>
        <w:t>Înțeleg</w:t>
      </w:r>
      <w:proofErr w:type="spellEnd"/>
      <w:r>
        <w:t xml:space="preserve"> </w:t>
      </w:r>
      <w:proofErr w:type="spellStart"/>
      <w:r>
        <w:t>că</w:t>
      </w:r>
      <w:proofErr w:type="spellEnd"/>
      <w:r>
        <w:t xml:space="preserve"> </w:t>
      </w:r>
      <w:proofErr w:type="spellStart"/>
      <w:r>
        <w:t>bugetul</w:t>
      </w:r>
      <w:proofErr w:type="spellEnd"/>
      <w:r>
        <w:t xml:space="preserve"> </w:t>
      </w:r>
      <w:proofErr w:type="spellStart"/>
      <w:r>
        <w:t>proiectului</w:t>
      </w:r>
      <w:proofErr w:type="spellEnd"/>
      <w:r>
        <w:t xml:space="preserve"> Erasmus+ KA210-SCH „Learn Outside, Smile and Shine” acoperă cheltuielile aferente mobilităților conform planificării și că pot exista eventuale costuri suplimentare (transport local, mese neincluse etc.) care vor fi suportate personal, dacă este cazul;</w:t>
      </w:r>
    </w:p>
    <w:p w14:paraId="5F49BFFC" w14:textId="77777777" w:rsidR="002C4CDF" w:rsidRDefault="00000000" w:rsidP="00317D63">
      <w:pPr>
        <w:pStyle w:val="Listcumarcatori"/>
        <w:jc w:val="both"/>
      </w:pPr>
      <w:r>
        <w:t>Confirm că nu există impedimente care să mă împiedice să particip la mobilitățile transnaționale și la activitățile de follow-up. În caz de forță majoră, mă angajez să informez coordonatorul de proiect în cel mai scurt timp posibil;</w:t>
      </w:r>
    </w:p>
    <w:p w14:paraId="2B570841" w14:textId="77777777" w:rsidR="002C4CDF" w:rsidRDefault="00000000" w:rsidP="00317D63">
      <w:pPr>
        <w:pStyle w:val="Listcumarcatori"/>
        <w:jc w:val="both"/>
      </w:pPr>
      <w:r>
        <w:t>Mă angajez ca, indiferent dacă voi fi sau nu selectat(ă) pentru mobilitate, să nu aduc prejudicii de imagine, defăimări sau declarații denigratoare la adresa proiectului sau a echipei de implementare;</w:t>
      </w:r>
    </w:p>
    <w:p w14:paraId="44E47A0F" w14:textId="77777777" w:rsidR="002C4CDF" w:rsidRDefault="00000000" w:rsidP="00317D63">
      <w:pPr>
        <w:pStyle w:val="Listcumarcatori"/>
        <w:jc w:val="both"/>
      </w:pPr>
      <w:r>
        <w:t>În cazul selecției, voi participa activ la toate activitățile de pregătire, implementare și diseminare, contribuind la atingerea obiectivelor proiectului și la promovarea principiilor programului Erasmus+;</w:t>
      </w:r>
    </w:p>
    <w:p w14:paraId="0C2B6021" w14:textId="77777777" w:rsidR="002C4CDF" w:rsidRDefault="00000000" w:rsidP="00317D63">
      <w:pPr>
        <w:pStyle w:val="Listcumarcatori"/>
        <w:jc w:val="both"/>
      </w:pPr>
      <w:r>
        <w:t>Mă angajez să respect codul de conduită și etica profesională, să colaborez cu partenerii proiectului și să reprezint cu responsabilitate instituția în cadrul activităților internaționale.</w:t>
      </w:r>
    </w:p>
    <w:p w14:paraId="77137AD2" w14:textId="77777777" w:rsidR="002C4CDF" w:rsidRDefault="00000000" w:rsidP="00317D63">
      <w:pPr>
        <w:jc w:val="both"/>
      </w:pPr>
      <w:r>
        <w:br/>
        <w:t>Data: ………………………………………</w:t>
      </w:r>
    </w:p>
    <w:p w14:paraId="415BCA44" w14:textId="77777777" w:rsidR="002C4CDF" w:rsidRDefault="00000000" w:rsidP="00317D63">
      <w:pPr>
        <w:jc w:val="both"/>
      </w:pPr>
      <w:r>
        <w:t>Semnătura: ………………………………………</w:t>
      </w:r>
    </w:p>
    <w:p w14:paraId="796B75D4" w14:textId="77777777" w:rsidR="002C4CDF" w:rsidRDefault="00000000" w:rsidP="00317D63">
      <w:pPr>
        <w:jc w:val="both"/>
      </w:pPr>
      <w:r>
        <w:br/>
        <w:t>Proiect: Erasmus+ KA210-SCH „Learn Outside, Smile and Shine”</w:t>
      </w:r>
    </w:p>
    <w:p w14:paraId="2A945222" w14:textId="77777777" w:rsidR="002C4CDF" w:rsidRDefault="00000000" w:rsidP="00317D63">
      <w:pPr>
        <w:jc w:val="both"/>
      </w:pPr>
      <w:r>
        <w:t>Nr. proiect: 2025-1-RO01-KA210-SCH-000354299</w:t>
      </w:r>
    </w:p>
    <w:p w14:paraId="171FAF9B" w14:textId="77777777" w:rsidR="002C4CDF" w:rsidRDefault="00000000" w:rsidP="00317D63">
      <w:pPr>
        <w:jc w:val="both"/>
      </w:pPr>
      <w:r>
        <w:t>Instituție coordonatoare: Școala Gimnazială „Vasile Goldiș”, Alba Iulia</w:t>
      </w:r>
    </w:p>
    <w:sectPr w:rsidR="002C4CD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8FD3" w14:textId="77777777" w:rsidR="009F36D5" w:rsidRDefault="009F36D5" w:rsidP="00FD6327">
      <w:pPr>
        <w:spacing w:after="0" w:line="240" w:lineRule="auto"/>
      </w:pPr>
      <w:r>
        <w:separator/>
      </w:r>
    </w:p>
  </w:endnote>
  <w:endnote w:type="continuationSeparator" w:id="0">
    <w:p w14:paraId="43C0A935" w14:textId="77777777" w:rsidR="009F36D5" w:rsidRDefault="009F36D5" w:rsidP="00FD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A465" w14:textId="77777777" w:rsidR="009F36D5" w:rsidRDefault="009F36D5" w:rsidP="00FD6327">
      <w:pPr>
        <w:spacing w:after="0" w:line="240" w:lineRule="auto"/>
      </w:pPr>
      <w:r>
        <w:separator/>
      </w:r>
    </w:p>
  </w:footnote>
  <w:footnote w:type="continuationSeparator" w:id="0">
    <w:p w14:paraId="0F4540B2" w14:textId="77777777" w:rsidR="009F36D5" w:rsidRDefault="009F36D5" w:rsidP="00FD6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8E9" w14:textId="32173A63" w:rsidR="00FD6327" w:rsidRDefault="00FD6327">
    <w:pPr>
      <w:pStyle w:val="Antet"/>
    </w:pPr>
    <w:r>
      <w:rPr>
        <w:noProof/>
      </w:rPr>
      <w:drawing>
        <wp:inline distT="0" distB="0" distL="0" distR="0" wp14:anchorId="2DC0D7D1" wp14:editId="5A244989">
          <wp:extent cx="2553932" cy="365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387" t="21470" r="19456" b="62970"/>
                  <a:stretch/>
                </pic:blipFill>
                <pic:spPr bwMode="auto">
                  <a:xfrm>
                    <a:off x="0" y="0"/>
                    <a:ext cx="2554314" cy="365136"/>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rPr>
        <w:noProof/>
      </w:rPr>
      <w:drawing>
        <wp:inline distT="0" distB="0" distL="0" distR="0" wp14:anchorId="2A5FDA67" wp14:editId="38D54689">
          <wp:extent cx="2137410" cy="448592"/>
          <wp:effectExtent l="0" t="0" r="0" b="8890"/>
          <wp:docPr id="1235217197" name="Imagine 1" descr="Contact - CAS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ntact - CASC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7921" cy="448699"/>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457912431">
    <w:abstractNumId w:val="8"/>
  </w:num>
  <w:num w:numId="2" w16cid:durableId="237251976">
    <w:abstractNumId w:val="6"/>
  </w:num>
  <w:num w:numId="3" w16cid:durableId="769007407">
    <w:abstractNumId w:val="5"/>
  </w:num>
  <w:num w:numId="4" w16cid:durableId="882132377">
    <w:abstractNumId w:val="4"/>
  </w:num>
  <w:num w:numId="5" w16cid:durableId="1091390702">
    <w:abstractNumId w:val="7"/>
  </w:num>
  <w:num w:numId="6" w16cid:durableId="751583038">
    <w:abstractNumId w:val="3"/>
  </w:num>
  <w:num w:numId="7" w16cid:durableId="2121801947">
    <w:abstractNumId w:val="2"/>
  </w:num>
  <w:num w:numId="8" w16cid:durableId="519397120">
    <w:abstractNumId w:val="1"/>
  </w:num>
  <w:num w:numId="9" w16cid:durableId="189026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4CDF"/>
    <w:rsid w:val="00317D63"/>
    <w:rsid w:val="00326F90"/>
    <w:rsid w:val="00460E5F"/>
    <w:rsid w:val="00682807"/>
    <w:rsid w:val="009F36D5"/>
    <w:rsid w:val="00AA1D8D"/>
    <w:rsid w:val="00B47730"/>
    <w:rsid w:val="00CB0664"/>
    <w:rsid w:val="00FC693F"/>
    <w:rsid w:val="00FD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753B6"/>
  <w14:defaultImageDpi w14:val="300"/>
  <w15:docId w15:val="{59373992-4B6F-498A-A839-B1EF7B6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ALEXANDRA BELASCU</cp:lastModifiedBy>
  <cp:revision>2</cp:revision>
  <dcterms:created xsi:type="dcterms:W3CDTF">2025-10-07T18:35:00Z</dcterms:created>
  <dcterms:modified xsi:type="dcterms:W3CDTF">2025-10-07T18:35:00Z</dcterms:modified>
  <cp:category/>
</cp:coreProperties>
</file>