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DBC0" w14:textId="77777777" w:rsidR="00FB2ACE" w:rsidRDefault="00000000" w:rsidP="00916BC7">
      <w:pPr>
        <w:pStyle w:val="Titlu1"/>
        <w:jc w:val="center"/>
      </w:pPr>
      <w:r>
        <w:t>Anexa 3 – Declarație de consimțământ privind utilizarea datelor cu caracter personal</w:t>
      </w:r>
    </w:p>
    <w:p w14:paraId="1DF23FD3"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Subsemnatul(a) ……………………………………………………………………………………, CNP …………………………………………, B.I./C.I. seria ………………… nr. …………………………, prin prezenta, îmi exprim acordul cu privire la colectarea, utilizarea și prelucrarea datelor mele personale în cadrul Proiectului Erasmus+ KA210-SCH „Learn Outside, Smile and Shine”, număr proiect: 2025-1-RO01-KA210-SCH-000354299, implementat de Școala Gimnazială „Vasile Goldiș” Alba Iulia, în calitate de instituție coordonatoare.</w:t>
      </w:r>
    </w:p>
    <w:p w14:paraId="71874ADB"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De asemenea, îmi exprim acordul cu privire la posibilitatea utilizării fotografiilor și materialelor video în care figurez, realizate în cadrul activităților proiectului Erasmus+, exclusiv în scopul promovării, implementării și diseminării rezultatelor acestuia, pe paginile oficiale ale instituției, pe platformele de proiect și în materiale informative destinate publicului.</w:t>
      </w:r>
    </w:p>
    <w:p w14:paraId="6E4F9F27"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Declar că am fost informat(ă) cu privire la drepturile mele conform Regulamentului (UE) 2016/679 privind protecția persoanelor fizice în ceea ce privește prelucrarea datelor cu caracter personal (GDPR) și că datele mele nu vor fi utilizate în alte scopuri decât cele menționate mai sus.</w:t>
      </w:r>
    </w:p>
    <w:p w14:paraId="7F999513"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br/>
        <w:t>Data: ………………………………………</w:t>
      </w:r>
    </w:p>
    <w:p w14:paraId="41F8E81F"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Semnătura: ………………………………………</w:t>
      </w:r>
    </w:p>
    <w:p w14:paraId="04EDCE99"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br/>
        <w:t>Proiect: Erasmus+ KA210-SCH „Learn Outside, Smile and Shine”</w:t>
      </w:r>
    </w:p>
    <w:p w14:paraId="321B7530"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Nr. proiect: 2025-1-RO01-KA210-SCH-000354299</w:t>
      </w:r>
    </w:p>
    <w:p w14:paraId="626B6F5A" w14:textId="77777777" w:rsidR="00FB2ACE" w:rsidRPr="00916BC7" w:rsidRDefault="00000000" w:rsidP="00916BC7">
      <w:pPr>
        <w:jc w:val="both"/>
        <w:rPr>
          <w:rFonts w:ascii="Times New Roman" w:hAnsi="Times New Roman" w:cs="Times New Roman"/>
          <w:sz w:val="24"/>
          <w:szCs w:val="24"/>
        </w:rPr>
      </w:pPr>
      <w:r w:rsidRPr="00916BC7">
        <w:rPr>
          <w:rFonts w:ascii="Times New Roman" w:hAnsi="Times New Roman" w:cs="Times New Roman"/>
          <w:sz w:val="24"/>
          <w:szCs w:val="24"/>
        </w:rPr>
        <w:t>Instituție coordonatoare: Școala Gimnazială „Vasile Goldiș”, Alba Iulia</w:t>
      </w:r>
    </w:p>
    <w:sectPr w:rsidR="00FB2ACE" w:rsidRPr="00916BC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DD9A" w14:textId="77777777" w:rsidR="00DF3DBA" w:rsidRDefault="00DF3DBA" w:rsidP="00916BC7">
      <w:pPr>
        <w:spacing w:after="0" w:line="240" w:lineRule="auto"/>
      </w:pPr>
      <w:r>
        <w:separator/>
      </w:r>
    </w:p>
  </w:endnote>
  <w:endnote w:type="continuationSeparator" w:id="0">
    <w:p w14:paraId="26546735" w14:textId="77777777" w:rsidR="00DF3DBA" w:rsidRDefault="00DF3DBA" w:rsidP="0091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CF41" w14:textId="77777777" w:rsidR="00DF3DBA" w:rsidRDefault="00DF3DBA" w:rsidP="00916BC7">
      <w:pPr>
        <w:spacing w:after="0" w:line="240" w:lineRule="auto"/>
      </w:pPr>
      <w:r>
        <w:separator/>
      </w:r>
    </w:p>
  </w:footnote>
  <w:footnote w:type="continuationSeparator" w:id="0">
    <w:p w14:paraId="0C97CBAC" w14:textId="77777777" w:rsidR="00DF3DBA" w:rsidRDefault="00DF3DBA" w:rsidP="0091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2CA" w14:textId="556B8395" w:rsidR="00916BC7" w:rsidRDefault="00916BC7">
    <w:pPr>
      <w:pStyle w:val="Antet"/>
    </w:pPr>
    <w:r>
      <w:rPr>
        <w:noProof/>
      </w:rPr>
      <w:drawing>
        <wp:inline distT="0" distB="0" distL="0" distR="0" wp14:anchorId="178AAE70" wp14:editId="3E52C92B">
          <wp:extent cx="2553932" cy="365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387" t="21470" r="19456" b="62970"/>
                  <a:stretch/>
                </pic:blipFill>
                <pic:spPr bwMode="auto">
                  <a:xfrm>
                    <a:off x="0" y="0"/>
                    <a:ext cx="2554314" cy="365136"/>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rPr>
        <w:noProof/>
      </w:rPr>
      <w:drawing>
        <wp:inline distT="0" distB="0" distL="0" distR="0" wp14:anchorId="37DFF74E" wp14:editId="4A7730EC">
          <wp:extent cx="1985010" cy="416606"/>
          <wp:effectExtent l="0" t="0" r="0" b="2540"/>
          <wp:docPr id="1235217197" name="Imagine 1" descr="Contact - CAS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ntact - CASC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5584" cy="416726"/>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569344595">
    <w:abstractNumId w:val="8"/>
  </w:num>
  <w:num w:numId="2" w16cid:durableId="2011567534">
    <w:abstractNumId w:val="6"/>
  </w:num>
  <w:num w:numId="3" w16cid:durableId="236474277">
    <w:abstractNumId w:val="5"/>
  </w:num>
  <w:num w:numId="4" w16cid:durableId="113139572">
    <w:abstractNumId w:val="4"/>
  </w:num>
  <w:num w:numId="5" w16cid:durableId="984090908">
    <w:abstractNumId w:val="7"/>
  </w:num>
  <w:num w:numId="6" w16cid:durableId="1095786946">
    <w:abstractNumId w:val="3"/>
  </w:num>
  <w:num w:numId="7" w16cid:durableId="289092230">
    <w:abstractNumId w:val="2"/>
  </w:num>
  <w:num w:numId="8" w16cid:durableId="2005819245">
    <w:abstractNumId w:val="1"/>
  </w:num>
  <w:num w:numId="9" w16cid:durableId="112716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2807"/>
    <w:rsid w:val="006C0282"/>
    <w:rsid w:val="00916BC7"/>
    <w:rsid w:val="00AA1D8D"/>
    <w:rsid w:val="00B47730"/>
    <w:rsid w:val="00CB0664"/>
    <w:rsid w:val="00DF3DBA"/>
    <w:rsid w:val="00FB2A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A93C"/>
  <w14:defaultImageDpi w14:val="300"/>
  <w15:docId w15:val="{59373992-4B6F-498A-A839-B1EF7B6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ALEXANDRA BELASCU</cp:lastModifiedBy>
  <cp:revision>2</cp:revision>
  <dcterms:created xsi:type="dcterms:W3CDTF">2025-10-07T18:28:00Z</dcterms:created>
  <dcterms:modified xsi:type="dcterms:W3CDTF">2025-10-07T18:28:00Z</dcterms:modified>
  <cp:category/>
</cp:coreProperties>
</file>