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866F" w14:textId="77777777" w:rsidR="00B426D1" w:rsidRPr="003D6FB6" w:rsidRDefault="00000000" w:rsidP="003D6FB6">
      <w:pPr>
        <w:pStyle w:val="Titlu1"/>
        <w:spacing w:before="0"/>
        <w:rPr>
          <w:rFonts w:ascii="Times New Roman" w:hAnsi="Times New Roman" w:cs="Times New Roman"/>
        </w:rPr>
      </w:pPr>
      <w:r w:rsidRPr="003D6FB6">
        <w:rPr>
          <w:rFonts w:ascii="Times New Roman" w:hAnsi="Times New Roman" w:cs="Times New Roman"/>
        </w:rPr>
        <w:t xml:space="preserve">Anexa 2 bis – Fișă de răspuns – </w:t>
      </w:r>
      <w:proofErr w:type="spellStart"/>
      <w:r w:rsidRPr="003D6FB6">
        <w:rPr>
          <w:rFonts w:ascii="Times New Roman" w:hAnsi="Times New Roman" w:cs="Times New Roman"/>
        </w:rPr>
        <w:t>Interviu</w:t>
      </w:r>
      <w:proofErr w:type="spellEnd"/>
      <w:r w:rsidRPr="003D6FB6">
        <w:rPr>
          <w:rFonts w:ascii="Times New Roman" w:hAnsi="Times New Roman" w:cs="Times New Roman"/>
        </w:rPr>
        <w:t xml:space="preserve"> </w:t>
      </w:r>
      <w:proofErr w:type="spellStart"/>
      <w:r w:rsidRPr="003D6FB6">
        <w:rPr>
          <w:rFonts w:ascii="Times New Roman" w:hAnsi="Times New Roman" w:cs="Times New Roman"/>
        </w:rPr>
        <w:t>selecție</w:t>
      </w:r>
      <w:proofErr w:type="spellEnd"/>
      <w:r w:rsidRPr="003D6FB6">
        <w:rPr>
          <w:rFonts w:ascii="Times New Roman" w:hAnsi="Times New Roman" w:cs="Times New Roman"/>
        </w:rPr>
        <w:t xml:space="preserve"> </w:t>
      </w:r>
      <w:proofErr w:type="spellStart"/>
      <w:r w:rsidRPr="003D6FB6">
        <w:rPr>
          <w:rFonts w:ascii="Times New Roman" w:hAnsi="Times New Roman" w:cs="Times New Roman"/>
        </w:rPr>
        <w:t>mobilități</w:t>
      </w:r>
      <w:proofErr w:type="spellEnd"/>
      <w:r w:rsidRPr="003D6FB6">
        <w:rPr>
          <w:rFonts w:ascii="Times New Roman" w:hAnsi="Times New Roman" w:cs="Times New Roman"/>
        </w:rPr>
        <w:t xml:space="preserve"> Erasmus+</w:t>
      </w:r>
    </w:p>
    <w:p w14:paraId="35D8EFEA" w14:textId="77777777" w:rsidR="003D6FB6" w:rsidRPr="003D6FB6" w:rsidRDefault="003D6FB6" w:rsidP="003D6FB6"/>
    <w:p w14:paraId="20CA4E0E" w14:textId="77777777" w:rsidR="00B426D1" w:rsidRPr="003D6FB6" w:rsidRDefault="00000000" w:rsidP="003D6FB6">
      <w:pPr>
        <w:rPr>
          <w:rFonts w:ascii="Times New Roman" w:hAnsi="Times New Roman" w:cs="Times New Roman"/>
          <w:sz w:val="24"/>
          <w:szCs w:val="24"/>
        </w:rPr>
      </w:pPr>
      <w:r w:rsidRPr="003D6FB6">
        <w:rPr>
          <w:rFonts w:ascii="Times New Roman" w:hAnsi="Times New Roman" w:cs="Times New Roman"/>
          <w:sz w:val="24"/>
          <w:szCs w:val="24"/>
        </w:rPr>
        <w:t>Proiect: Erasmus+ KA210-SCH „Learn Outside, Smile and Shine”</w:t>
      </w:r>
      <w:r w:rsidRPr="003D6FB6">
        <w:rPr>
          <w:rFonts w:ascii="Times New Roman" w:hAnsi="Times New Roman" w:cs="Times New Roman"/>
          <w:sz w:val="24"/>
          <w:szCs w:val="24"/>
        </w:rPr>
        <w:br/>
        <w:t>Nr. proiect: 2025-1-RO01-KA210-SCH-000354299</w:t>
      </w:r>
      <w:r w:rsidRPr="003D6FB6">
        <w:rPr>
          <w:rFonts w:ascii="Times New Roman" w:hAnsi="Times New Roman" w:cs="Times New Roman"/>
          <w:sz w:val="24"/>
          <w:szCs w:val="24"/>
        </w:rPr>
        <w:br/>
        <w:t>Școala Gimnazială „Vasile Goldiș”, Alba Iulia</w:t>
      </w:r>
    </w:p>
    <w:p w14:paraId="0C214123" w14:textId="77777777" w:rsidR="00B426D1" w:rsidRPr="003D6FB6" w:rsidRDefault="00000000" w:rsidP="003D6FB6">
      <w:pPr>
        <w:pStyle w:val="Titlu2"/>
        <w:spacing w:before="0"/>
        <w:rPr>
          <w:rFonts w:ascii="Times New Roman" w:hAnsi="Times New Roman" w:cs="Times New Roman"/>
          <w:sz w:val="24"/>
          <w:szCs w:val="24"/>
        </w:rPr>
      </w:pPr>
      <w:r w:rsidRPr="003D6FB6">
        <w:rPr>
          <w:rFonts w:ascii="Times New Roman" w:hAnsi="Times New Roman" w:cs="Times New Roman"/>
          <w:sz w:val="24"/>
          <w:szCs w:val="24"/>
        </w:rPr>
        <w:t>I. Date de identificare ale candidatului</w:t>
      </w:r>
    </w:p>
    <w:p w14:paraId="72CC8B37" w14:textId="77777777" w:rsidR="00B426D1" w:rsidRPr="003D6FB6" w:rsidRDefault="00000000" w:rsidP="003D6FB6">
      <w:pPr>
        <w:rPr>
          <w:rFonts w:ascii="Times New Roman" w:hAnsi="Times New Roman" w:cs="Times New Roman"/>
          <w:sz w:val="24"/>
          <w:szCs w:val="24"/>
        </w:rPr>
      </w:pPr>
      <w:r w:rsidRPr="003D6FB6">
        <w:rPr>
          <w:rFonts w:ascii="Times New Roman" w:hAnsi="Times New Roman" w:cs="Times New Roman"/>
          <w:sz w:val="24"/>
          <w:szCs w:val="24"/>
        </w:rPr>
        <w:t>Nume și prenume: _________________________________________</w:t>
      </w:r>
    </w:p>
    <w:p w14:paraId="2C05C354" w14:textId="77777777" w:rsidR="00B426D1" w:rsidRPr="003D6FB6" w:rsidRDefault="00000000" w:rsidP="003D6FB6">
      <w:pPr>
        <w:rPr>
          <w:rFonts w:ascii="Times New Roman" w:hAnsi="Times New Roman" w:cs="Times New Roman"/>
          <w:sz w:val="24"/>
          <w:szCs w:val="24"/>
        </w:rPr>
      </w:pPr>
      <w:r w:rsidRPr="003D6FB6">
        <w:rPr>
          <w:rFonts w:ascii="Times New Roman" w:hAnsi="Times New Roman" w:cs="Times New Roman"/>
          <w:sz w:val="24"/>
          <w:szCs w:val="24"/>
        </w:rPr>
        <w:t>Funcția/Domeniul: __________________________________________</w:t>
      </w:r>
    </w:p>
    <w:p w14:paraId="74233B37" w14:textId="77777777" w:rsidR="00B426D1" w:rsidRPr="003D6FB6" w:rsidRDefault="00000000" w:rsidP="003D6FB6">
      <w:pPr>
        <w:rPr>
          <w:rFonts w:ascii="Times New Roman" w:hAnsi="Times New Roman" w:cs="Times New Roman"/>
          <w:sz w:val="24"/>
          <w:szCs w:val="24"/>
        </w:rPr>
      </w:pPr>
      <w:r w:rsidRPr="003D6FB6">
        <w:rPr>
          <w:rFonts w:ascii="Times New Roman" w:hAnsi="Times New Roman" w:cs="Times New Roman"/>
          <w:sz w:val="24"/>
          <w:szCs w:val="24"/>
        </w:rPr>
        <w:t>Experiență la catedră (ani): _________________________________</w:t>
      </w:r>
    </w:p>
    <w:p w14:paraId="06A394AF" w14:textId="77777777" w:rsidR="00B426D1" w:rsidRPr="003D6FB6" w:rsidRDefault="00000000" w:rsidP="003D6FB6">
      <w:pPr>
        <w:rPr>
          <w:rFonts w:ascii="Times New Roman" w:hAnsi="Times New Roman" w:cs="Times New Roman"/>
          <w:sz w:val="24"/>
          <w:szCs w:val="24"/>
        </w:rPr>
      </w:pPr>
      <w:r w:rsidRPr="003D6FB6">
        <w:rPr>
          <w:rFonts w:ascii="Times New Roman" w:hAnsi="Times New Roman" w:cs="Times New Roman"/>
          <w:sz w:val="24"/>
          <w:szCs w:val="24"/>
        </w:rPr>
        <w:t>Nivel limba engleză (auto-evaluare): _________________________</w:t>
      </w:r>
    </w:p>
    <w:p w14:paraId="4C8BC009" w14:textId="77777777" w:rsidR="00B426D1" w:rsidRPr="003D6FB6" w:rsidRDefault="00000000" w:rsidP="003D6FB6">
      <w:pPr>
        <w:rPr>
          <w:rFonts w:ascii="Times New Roman" w:hAnsi="Times New Roman" w:cs="Times New Roman"/>
          <w:sz w:val="24"/>
          <w:szCs w:val="24"/>
        </w:rPr>
      </w:pPr>
      <w:r w:rsidRPr="003D6FB6">
        <w:rPr>
          <w:rFonts w:ascii="Times New Roman" w:hAnsi="Times New Roman" w:cs="Times New Roman"/>
          <w:sz w:val="24"/>
          <w:szCs w:val="24"/>
        </w:rPr>
        <w:t>Data interviului: _____________________</w:t>
      </w:r>
    </w:p>
    <w:p w14:paraId="2852F788" w14:textId="77777777" w:rsidR="00B426D1" w:rsidRPr="003D6FB6" w:rsidRDefault="00000000" w:rsidP="003D6FB6">
      <w:pPr>
        <w:pStyle w:val="Titlu2"/>
        <w:spacing w:before="0"/>
        <w:rPr>
          <w:rFonts w:ascii="Times New Roman" w:hAnsi="Times New Roman" w:cs="Times New Roman"/>
          <w:sz w:val="24"/>
          <w:szCs w:val="24"/>
        </w:rPr>
      </w:pPr>
      <w:r w:rsidRPr="003D6FB6">
        <w:rPr>
          <w:rFonts w:ascii="Times New Roman" w:hAnsi="Times New Roman" w:cs="Times New Roman"/>
          <w:sz w:val="24"/>
          <w:szCs w:val="24"/>
        </w:rPr>
        <w:t>II. Răspunsuri la întrebările ghidului de interviu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6"/>
        <w:gridCol w:w="1735"/>
        <w:gridCol w:w="1727"/>
        <w:gridCol w:w="1725"/>
        <w:gridCol w:w="1727"/>
      </w:tblGrid>
      <w:tr w:rsidR="00B426D1" w:rsidRPr="003D6FB6" w14:paraId="7CC7CF17" w14:textId="77777777">
        <w:tc>
          <w:tcPr>
            <w:tcW w:w="1728" w:type="dxa"/>
          </w:tcPr>
          <w:p w14:paraId="11EEE337" w14:textId="77777777" w:rsidR="00B426D1" w:rsidRPr="003D6FB6" w:rsidRDefault="00000000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FB6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1728" w:type="dxa"/>
          </w:tcPr>
          <w:p w14:paraId="148F8169" w14:textId="77777777" w:rsidR="00B426D1" w:rsidRPr="003D6FB6" w:rsidRDefault="00000000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FB6">
              <w:rPr>
                <w:rFonts w:ascii="Times New Roman" w:hAnsi="Times New Roman" w:cs="Times New Roman"/>
                <w:sz w:val="24"/>
                <w:szCs w:val="24"/>
              </w:rPr>
              <w:t>Întrebarea din chestionar</w:t>
            </w:r>
          </w:p>
        </w:tc>
        <w:tc>
          <w:tcPr>
            <w:tcW w:w="1728" w:type="dxa"/>
          </w:tcPr>
          <w:p w14:paraId="6064571C" w14:textId="29E8D31A" w:rsidR="00B426D1" w:rsidRPr="003D6FB6" w:rsidRDefault="00000000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FB6">
              <w:rPr>
                <w:rFonts w:ascii="Times New Roman" w:hAnsi="Times New Roman" w:cs="Times New Roman"/>
                <w:sz w:val="24"/>
                <w:szCs w:val="24"/>
              </w:rPr>
              <w:t xml:space="preserve">Răspunsul candidatului </w:t>
            </w:r>
          </w:p>
        </w:tc>
        <w:tc>
          <w:tcPr>
            <w:tcW w:w="1728" w:type="dxa"/>
          </w:tcPr>
          <w:p w14:paraId="046EAF55" w14:textId="23910904" w:rsidR="00B426D1" w:rsidRPr="003D6FB6" w:rsidRDefault="00B426D1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5490169" w14:textId="39386C7A" w:rsidR="00B426D1" w:rsidRPr="003D6FB6" w:rsidRDefault="000967C6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FB6">
              <w:rPr>
                <w:rFonts w:ascii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3D6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FB6">
              <w:rPr>
                <w:rFonts w:ascii="Times New Roman" w:hAnsi="Times New Roman" w:cs="Times New Roman"/>
                <w:sz w:val="24"/>
                <w:szCs w:val="24"/>
              </w:rPr>
              <w:t>acordat</w:t>
            </w:r>
            <w:proofErr w:type="spellEnd"/>
            <w:r w:rsidRPr="003D6FB6">
              <w:rPr>
                <w:rFonts w:ascii="Times New Roman" w:hAnsi="Times New Roman" w:cs="Times New Roman"/>
                <w:sz w:val="24"/>
                <w:szCs w:val="24"/>
              </w:rPr>
              <w:t xml:space="preserve"> (0–5/4)</w:t>
            </w:r>
          </w:p>
        </w:tc>
      </w:tr>
      <w:tr w:rsidR="00B426D1" w:rsidRPr="003D6FB6" w14:paraId="187FD03E" w14:textId="77777777">
        <w:tc>
          <w:tcPr>
            <w:tcW w:w="1728" w:type="dxa"/>
          </w:tcPr>
          <w:p w14:paraId="18609D2B" w14:textId="77777777" w:rsidR="00B426D1" w:rsidRPr="003D6FB6" w:rsidRDefault="00000000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4D7A3F2E" w14:textId="77777777" w:rsidR="00B426D1" w:rsidRPr="003D6FB6" w:rsidRDefault="00000000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FB6">
              <w:rPr>
                <w:rFonts w:ascii="Times New Roman" w:hAnsi="Times New Roman" w:cs="Times New Roman"/>
                <w:sz w:val="24"/>
                <w:szCs w:val="24"/>
              </w:rPr>
              <w:t>Ce v-a determinat să candidați pentru această mobilitate? Cum se aliniază participarea dvs. cu obiectivele proiectului?</w:t>
            </w:r>
          </w:p>
        </w:tc>
        <w:tc>
          <w:tcPr>
            <w:tcW w:w="1728" w:type="dxa"/>
          </w:tcPr>
          <w:p w14:paraId="65D6A944" w14:textId="77777777" w:rsidR="00B426D1" w:rsidRPr="003D6FB6" w:rsidRDefault="00B426D1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7288292" w14:textId="77777777" w:rsidR="00B426D1" w:rsidRPr="003D6FB6" w:rsidRDefault="00B426D1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8261851" w14:textId="77777777" w:rsidR="00B426D1" w:rsidRPr="003D6FB6" w:rsidRDefault="00B426D1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D1" w:rsidRPr="003D6FB6" w14:paraId="36A7ED96" w14:textId="77777777">
        <w:tc>
          <w:tcPr>
            <w:tcW w:w="1728" w:type="dxa"/>
          </w:tcPr>
          <w:p w14:paraId="7A6494D0" w14:textId="77777777" w:rsidR="00B426D1" w:rsidRPr="003D6FB6" w:rsidRDefault="00000000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14:paraId="7FADFBE6" w14:textId="77777777" w:rsidR="00B426D1" w:rsidRPr="003D6FB6" w:rsidRDefault="00000000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FB6">
              <w:rPr>
                <w:rFonts w:ascii="Times New Roman" w:hAnsi="Times New Roman" w:cs="Times New Roman"/>
                <w:sz w:val="24"/>
                <w:szCs w:val="24"/>
              </w:rPr>
              <w:t>Cum credeți că participarea la această mobilitate vă va sprijini dezvoltarea profesională și activitatea la clasă?</w:t>
            </w:r>
          </w:p>
        </w:tc>
        <w:tc>
          <w:tcPr>
            <w:tcW w:w="1728" w:type="dxa"/>
          </w:tcPr>
          <w:p w14:paraId="50A5AF00" w14:textId="77777777" w:rsidR="00B426D1" w:rsidRPr="003D6FB6" w:rsidRDefault="00B426D1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F3763FE" w14:textId="77777777" w:rsidR="00B426D1" w:rsidRPr="003D6FB6" w:rsidRDefault="00B426D1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B04150B" w14:textId="77777777" w:rsidR="00B426D1" w:rsidRPr="003D6FB6" w:rsidRDefault="00B426D1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D1" w:rsidRPr="003D6FB6" w14:paraId="58A8B37F" w14:textId="77777777">
        <w:tc>
          <w:tcPr>
            <w:tcW w:w="1728" w:type="dxa"/>
          </w:tcPr>
          <w:p w14:paraId="63525BDF" w14:textId="77777777" w:rsidR="00B426D1" w:rsidRPr="003D6FB6" w:rsidRDefault="00000000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28" w:type="dxa"/>
          </w:tcPr>
          <w:p w14:paraId="699B65AE" w14:textId="77777777" w:rsidR="00B426D1" w:rsidRPr="003D6FB6" w:rsidRDefault="00000000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FB6">
              <w:rPr>
                <w:rFonts w:ascii="Times New Roman" w:hAnsi="Times New Roman" w:cs="Times New Roman"/>
                <w:sz w:val="24"/>
                <w:szCs w:val="24"/>
              </w:rPr>
              <w:t>Ce metode inovatoare, instrumente digitale sau activități în aer liber utilizați sau intenționați să integrați în activitatea didactică?</w:t>
            </w:r>
          </w:p>
        </w:tc>
        <w:tc>
          <w:tcPr>
            <w:tcW w:w="1728" w:type="dxa"/>
          </w:tcPr>
          <w:p w14:paraId="0998C517" w14:textId="77777777" w:rsidR="00B426D1" w:rsidRPr="003D6FB6" w:rsidRDefault="00B426D1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4CDC704" w14:textId="77777777" w:rsidR="00B426D1" w:rsidRPr="003D6FB6" w:rsidRDefault="00B426D1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558BF1E" w14:textId="77777777" w:rsidR="00B426D1" w:rsidRPr="003D6FB6" w:rsidRDefault="00B426D1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D1" w:rsidRPr="003D6FB6" w14:paraId="2F1D5CB7" w14:textId="77777777">
        <w:tc>
          <w:tcPr>
            <w:tcW w:w="1728" w:type="dxa"/>
          </w:tcPr>
          <w:p w14:paraId="5AFAE18E" w14:textId="77777777" w:rsidR="00B426D1" w:rsidRPr="003D6FB6" w:rsidRDefault="00000000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F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65ABFD4B" w14:textId="77777777" w:rsidR="00B426D1" w:rsidRPr="003D6FB6" w:rsidRDefault="00000000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FB6">
              <w:rPr>
                <w:rFonts w:ascii="Times New Roman" w:hAnsi="Times New Roman" w:cs="Times New Roman"/>
                <w:sz w:val="24"/>
                <w:szCs w:val="24"/>
              </w:rPr>
              <w:t>Descrieți implicarea dvs. anterioară în proiecte Erasmus+, eTwinning, SEE sau activități extracurriculare relevante. Ce roluri ați avut?</w:t>
            </w:r>
          </w:p>
        </w:tc>
        <w:tc>
          <w:tcPr>
            <w:tcW w:w="1728" w:type="dxa"/>
          </w:tcPr>
          <w:p w14:paraId="122117FE" w14:textId="77777777" w:rsidR="00B426D1" w:rsidRPr="003D6FB6" w:rsidRDefault="00B426D1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AA21469" w14:textId="77777777" w:rsidR="00B426D1" w:rsidRPr="003D6FB6" w:rsidRDefault="00B426D1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6F5CF45" w14:textId="77777777" w:rsidR="00B426D1" w:rsidRPr="003D6FB6" w:rsidRDefault="00B426D1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D1" w:rsidRPr="003D6FB6" w14:paraId="469E3B13" w14:textId="77777777">
        <w:tc>
          <w:tcPr>
            <w:tcW w:w="1728" w:type="dxa"/>
          </w:tcPr>
          <w:p w14:paraId="147A995F" w14:textId="77777777" w:rsidR="00B426D1" w:rsidRPr="003D6FB6" w:rsidRDefault="00000000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F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14:paraId="3E5A9087" w14:textId="77777777" w:rsidR="00B426D1" w:rsidRPr="003D6FB6" w:rsidRDefault="00000000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FB6">
              <w:rPr>
                <w:rFonts w:ascii="Times New Roman" w:hAnsi="Times New Roman" w:cs="Times New Roman"/>
                <w:sz w:val="24"/>
                <w:szCs w:val="24"/>
              </w:rPr>
              <w:t>Cum intenționați să valorificați și să diseminați experiența dobândită în rândul colegilor, elevilor și părinților după revenirea din mobilitate?</w:t>
            </w:r>
          </w:p>
        </w:tc>
        <w:tc>
          <w:tcPr>
            <w:tcW w:w="1728" w:type="dxa"/>
          </w:tcPr>
          <w:p w14:paraId="33675BAB" w14:textId="77777777" w:rsidR="00B426D1" w:rsidRPr="003D6FB6" w:rsidRDefault="00B426D1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F3473AF" w14:textId="77777777" w:rsidR="00B426D1" w:rsidRPr="003D6FB6" w:rsidRDefault="00B426D1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A46BBC5" w14:textId="77777777" w:rsidR="00B426D1" w:rsidRPr="003D6FB6" w:rsidRDefault="00B426D1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D1" w:rsidRPr="003D6FB6" w14:paraId="421B888D" w14:textId="77777777">
        <w:tc>
          <w:tcPr>
            <w:tcW w:w="1728" w:type="dxa"/>
          </w:tcPr>
          <w:p w14:paraId="3F4D1ED2" w14:textId="77777777" w:rsidR="00B426D1" w:rsidRPr="003D6FB6" w:rsidRDefault="00000000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F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8" w:type="dxa"/>
          </w:tcPr>
          <w:p w14:paraId="0CA42CBE" w14:textId="77777777" w:rsidR="00B426D1" w:rsidRPr="003D6FB6" w:rsidRDefault="00000000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FB6">
              <w:rPr>
                <w:rFonts w:ascii="Times New Roman" w:hAnsi="Times New Roman" w:cs="Times New Roman"/>
                <w:sz w:val="24"/>
                <w:szCs w:val="24"/>
              </w:rPr>
              <w:t xml:space="preserve">Sunteți dispus(ă) să participați la activități de pregătire, </w:t>
            </w:r>
            <w:r w:rsidRPr="003D6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diseminare și implementare, inclusiv în afara programului de lucru? Cum vă organizați timpul?</w:t>
            </w:r>
          </w:p>
        </w:tc>
        <w:tc>
          <w:tcPr>
            <w:tcW w:w="1728" w:type="dxa"/>
          </w:tcPr>
          <w:p w14:paraId="11552F52" w14:textId="77777777" w:rsidR="00B426D1" w:rsidRPr="003D6FB6" w:rsidRDefault="00B426D1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C051C68" w14:textId="77777777" w:rsidR="00B426D1" w:rsidRPr="003D6FB6" w:rsidRDefault="00B426D1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B1F7D6D" w14:textId="77777777" w:rsidR="00B426D1" w:rsidRPr="003D6FB6" w:rsidRDefault="00B426D1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D1" w:rsidRPr="003D6FB6" w14:paraId="1160CA97" w14:textId="77777777">
        <w:tc>
          <w:tcPr>
            <w:tcW w:w="1728" w:type="dxa"/>
          </w:tcPr>
          <w:p w14:paraId="35526DC7" w14:textId="77777777" w:rsidR="00B426D1" w:rsidRPr="003D6FB6" w:rsidRDefault="00000000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F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</w:tcPr>
          <w:p w14:paraId="364A3BFE" w14:textId="77777777" w:rsidR="00B426D1" w:rsidRPr="003D6FB6" w:rsidRDefault="00000000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FB6">
              <w:rPr>
                <w:rFonts w:ascii="Times New Roman" w:hAnsi="Times New Roman" w:cs="Times New Roman"/>
                <w:sz w:val="24"/>
                <w:szCs w:val="24"/>
              </w:rPr>
              <w:t>Cum vă adaptați lucrului într-un context multicultural? Cum gestionați diferențele culturale sau de comunicare într-un grup internațional?</w:t>
            </w:r>
          </w:p>
        </w:tc>
        <w:tc>
          <w:tcPr>
            <w:tcW w:w="1728" w:type="dxa"/>
          </w:tcPr>
          <w:p w14:paraId="58EC4ACD" w14:textId="77777777" w:rsidR="00B426D1" w:rsidRPr="003D6FB6" w:rsidRDefault="00B426D1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BFE77E8" w14:textId="77777777" w:rsidR="00B426D1" w:rsidRPr="003D6FB6" w:rsidRDefault="00B426D1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C4AEC86" w14:textId="77777777" w:rsidR="00B426D1" w:rsidRPr="003D6FB6" w:rsidRDefault="00B426D1" w:rsidP="003D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48CAB6" w14:textId="77777777" w:rsidR="00B426D1" w:rsidRPr="003D6FB6" w:rsidRDefault="00000000" w:rsidP="003D6FB6">
      <w:pPr>
        <w:pStyle w:val="Titlu2"/>
        <w:spacing w:before="0"/>
        <w:rPr>
          <w:rFonts w:ascii="Times New Roman" w:hAnsi="Times New Roman" w:cs="Times New Roman"/>
          <w:sz w:val="24"/>
          <w:szCs w:val="24"/>
        </w:rPr>
      </w:pPr>
      <w:r w:rsidRPr="003D6FB6">
        <w:rPr>
          <w:rFonts w:ascii="Times New Roman" w:hAnsi="Times New Roman" w:cs="Times New Roman"/>
          <w:sz w:val="24"/>
          <w:szCs w:val="24"/>
        </w:rPr>
        <w:t>III. Total punctaj interviu</w:t>
      </w:r>
    </w:p>
    <w:p w14:paraId="08958961" w14:textId="77777777" w:rsidR="00B426D1" w:rsidRPr="003D6FB6" w:rsidRDefault="00000000" w:rsidP="003D6FB6">
      <w:pPr>
        <w:rPr>
          <w:rFonts w:ascii="Times New Roman" w:hAnsi="Times New Roman" w:cs="Times New Roman"/>
          <w:sz w:val="24"/>
          <w:szCs w:val="24"/>
        </w:rPr>
      </w:pPr>
      <w:r w:rsidRPr="003D6FB6">
        <w:rPr>
          <w:rFonts w:ascii="Times New Roman" w:hAnsi="Times New Roman" w:cs="Times New Roman"/>
          <w:sz w:val="24"/>
          <w:szCs w:val="24"/>
        </w:rPr>
        <w:t>Total obținut: ______ / 30 puncte</w:t>
      </w:r>
    </w:p>
    <w:p w14:paraId="6BC3F8DF" w14:textId="77777777" w:rsidR="00B426D1" w:rsidRPr="003D6FB6" w:rsidRDefault="00000000" w:rsidP="003D6FB6">
      <w:pPr>
        <w:rPr>
          <w:rFonts w:ascii="Times New Roman" w:hAnsi="Times New Roman" w:cs="Times New Roman"/>
          <w:sz w:val="24"/>
          <w:szCs w:val="24"/>
        </w:rPr>
      </w:pPr>
      <w:r w:rsidRPr="003D6FB6">
        <w:rPr>
          <w:rFonts w:ascii="Times New Roman" w:hAnsi="Times New Roman" w:cs="Times New Roman"/>
          <w:sz w:val="24"/>
          <w:szCs w:val="24"/>
        </w:rPr>
        <w:t>Rezultat: □ Admis(</w:t>
      </w:r>
      <w:proofErr w:type="gramStart"/>
      <w:r w:rsidRPr="003D6FB6">
        <w:rPr>
          <w:rFonts w:ascii="Times New Roman" w:hAnsi="Times New Roman" w:cs="Times New Roman"/>
          <w:sz w:val="24"/>
          <w:szCs w:val="24"/>
        </w:rPr>
        <w:t>ă)  □</w:t>
      </w:r>
      <w:proofErr w:type="gramEnd"/>
      <w:r w:rsidRPr="003D6FB6">
        <w:rPr>
          <w:rFonts w:ascii="Times New Roman" w:hAnsi="Times New Roman" w:cs="Times New Roman"/>
          <w:sz w:val="24"/>
          <w:szCs w:val="24"/>
        </w:rPr>
        <w:t xml:space="preserve"> Respins(</w:t>
      </w:r>
      <w:proofErr w:type="gramStart"/>
      <w:r w:rsidRPr="003D6FB6">
        <w:rPr>
          <w:rFonts w:ascii="Times New Roman" w:hAnsi="Times New Roman" w:cs="Times New Roman"/>
          <w:sz w:val="24"/>
          <w:szCs w:val="24"/>
        </w:rPr>
        <w:t>ă)  □</w:t>
      </w:r>
      <w:proofErr w:type="gramEnd"/>
      <w:r w:rsidRPr="003D6FB6">
        <w:rPr>
          <w:rFonts w:ascii="Times New Roman" w:hAnsi="Times New Roman" w:cs="Times New Roman"/>
          <w:sz w:val="24"/>
          <w:szCs w:val="24"/>
        </w:rPr>
        <w:t xml:space="preserve"> Rezervă</w:t>
      </w:r>
    </w:p>
    <w:p w14:paraId="582F6A69" w14:textId="77777777" w:rsidR="00B426D1" w:rsidRPr="003D6FB6" w:rsidRDefault="00000000" w:rsidP="003D6FB6">
      <w:pPr>
        <w:pStyle w:val="Titlu2"/>
        <w:spacing w:before="0"/>
        <w:rPr>
          <w:rFonts w:ascii="Times New Roman" w:hAnsi="Times New Roman" w:cs="Times New Roman"/>
          <w:sz w:val="24"/>
          <w:szCs w:val="24"/>
        </w:rPr>
      </w:pPr>
      <w:r w:rsidRPr="003D6FB6">
        <w:rPr>
          <w:rFonts w:ascii="Times New Roman" w:hAnsi="Times New Roman" w:cs="Times New Roman"/>
          <w:sz w:val="24"/>
          <w:szCs w:val="24"/>
        </w:rPr>
        <w:t>IV. Observații generale comisie</w:t>
      </w:r>
    </w:p>
    <w:p w14:paraId="2E123176" w14:textId="77777777" w:rsidR="00B426D1" w:rsidRPr="003D6FB6" w:rsidRDefault="00000000" w:rsidP="003D6FB6">
      <w:pPr>
        <w:rPr>
          <w:rFonts w:ascii="Times New Roman" w:hAnsi="Times New Roman" w:cs="Times New Roman"/>
          <w:sz w:val="24"/>
          <w:szCs w:val="24"/>
        </w:rPr>
      </w:pPr>
      <w:r w:rsidRPr="003D6F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B004440" w14:textId="77777777" w:rsidR="00B426D1" w:rsidRPr="003D6FB6" w:rsidRDefault="00000000" w:rsidP="003D6FB6">
      <w:pPr>
        <w:rPr>
          <w:rFonts w:ascii="Times New Roman" w:hAnsi="Times New Roman" w:cs="Times New Roman"/>
          <w:sz w:val="24"/>
          <w:szCs w:val="24"/>
        </w:rPr>
      </w:pPr>
      <w:r w:rsidRPr="003D6F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4471090" w14:textId="77777777" w:rsidR="00B426D1" w:rsidRPr="003D6FB6" w:rsidRDefault="00000000" w:rsidP="003D6FB6">
      <w:pPr>
        <w:rPr>
          <w:rFonts w:ascii="Times New Roman" w:hAnsi="Times New Roman" w:cs="Times New Roman"/>
          <w:sz w:val="24"/>
          <w:szCs w:val="24"/>
        </w:rPr>
      </w:pPr>
      <w:r w:rsidRPr="003D6F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5531876" w14:textId="77777777" w:rsidR="00B426D1" w:rsidRPr="003D6FB6" w:rsidRDefault="00000000" w:rsidP="003D6FB6">
      <w:pPr>
        <w:rPr>
          <w:rFonts w:ascii="Times New Roman" w:hAnsi="Times New Roman" w:cs="Times New Roman"/>
          <w:sz w:val="24"/>
          <w:szCs w:val="24"/>
        </w:rPr>
      </w:pPr>
      <w:r w:rsidRPr="003D6FB6">
        <w:rPr>
          <w:rFonts w:ascii="Times New Roman" w:hAnsi="Times New Roman" w:cs="Times New Roman"/>
          <w:sz w:val="24"/>
          <w:szCs w:val="24"/>
        </w:rPr>
        <w:br/>
        <w:t>Semnături membri comisie:</w:t>
      </w:r>
    </w:p>
    <w:p w14:paraId="6FDE50E3" w14:textId="77777777" w:rsidR="00B426D1" w:rsidRPr="003D6FB6" w:rsidRDefault="00000000" w:rsidP="003D6FB6">
      <w:pPr>
        <w:rPr>
          <w:rFonts w:ascii="Times New Roman" w:hAnsi="Times New Roman" w:cs="Times New Roman"/>
          <w:sz w:val="24"/>
          <w:szCs w:val="24"/>
        </w:rPr>
      </w:pPr>
      <w:r w:rsidRPr="003D6FB6">
        <w:rPr>
          <w:rFonts w:ascii="Times New Roman" w:hAnsi="Times New Roman" w:cs="Times New Roman"/>
          <w:sz w:val="24"/>
          <w:szCs w:val="24"/>
        </w:rPr>
        <w:t>1. ________________________________________</w:t>
      </w:r>
    </w:p>
    <w:p w14:paraId="3ED2157E" w14:textId="77777777" w:rsidR="00B426D1" w:rsidRPr="003D6FB6" w:rsidRDefault="00000000" w:rsidP="003D6FB6">
      <w:pPr>
        <w:rPr>
          <w:rFonts w:ascii="Times New Roman" w:hAnsi="Times New Roman" w:cs="Times New Roman"/>
          <w:sz w:val="24"/>
          <w:szCs w:val="24"/>
        </w:rPr>
      </w:pPr>
      <w:r w:rsidRPr="003D6FB6">
        <w:rPr>
          <w:rFonts w:ascii="Times New Roman" w:hAnsi="Times New Roman" w:cs="Times New Roman"/>
          <w:sz w:val="24"/>
          <w:szCs w:val="24"/>
        </w:rPr>
        <w:t>2. ________________________________________</w:t>
      </w:r>
    </w:p>
    <w:p w14:paraId="1C8F5486" w14:textId="77777777" w:rsidR="00B426D1" w:rsidRPr="003D6FB6" w:rsidRDefault="00000000" w:rsidP="003D6FB6">
      <w:pPr>
        <w:rPr>
          <w:rFonts w:ascii="Times New Roman" w:hAnsi="Times New Roman" w:cs="Times New Roman"/>
          <w:sz w:val="24"/>
          <w:szCs w:val="24"/>
        </w:rPr>
      </w:pPr>
      <w:r w:rsidRPr="003D6FB6">
        <w:rPr>
          <w:rFonts w:ascii="Times New Roman" w:hAnsi="Times New Roman" w:cs="Times New Roman"/>
          <w:sz w:val="24"/>
          <w:szCs w:val="24"/>
        </w:rPr>
        <w:t>3. ________________________________________</w:t>
      </w:r>
    </w:p>
    <w:sectPr w:rsidR="00B426D1" w:rsidRPr="003D6FB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0379" w14:textId="77777777" w:rsidR="00222F2C" w:rsidRDefault="00222F2C" w:rsidP="004C524F">
      <w:pPr>
        <w:spacing w:after="0" w:line="240" w:lineRule="auto"/>
      </w:pPr>
      <w:r>
        <w:separator/>
      </w:r>
    </w:p>
  </w:endnote>
  <w:endnote w:type="continuationSeparator" w:id="0">
    <w:p w14:paraId="6FC4D2C4" w14:textId="77777777" w:rsidR="00222F2C" w:rsidRDefault="00222F2C" w:rsidP="004C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FD75" w14:textId="77777777" w:rsidR="00222F2C" w:rsidRDefault="00222F2C" w:rsidP="004C524F">
      <w:pPr>
        <w:spacing w:after="0" w:line="240" w:lineRule="auto"/>
      </w:pPr>
      <w:r>
        <w:separator/>
      </w:r>
    </w:p>
  </w:footnote>
  <w:footnote w:type="continuationSeparator" w:id="0">
    <w:p w14:paraId="1B1BB6D0" w14:textId="77777777" w:rsidR="00222F2C" w:rsidRDefault="00222F2C" w:rsidP="004C5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AD0A" w14:textId="6E019BD3" w:rsidR="004C524F" w:rsidRDefault="004C524F">
    <w:pPr>
      <w:pStyle w:val="Antet"/>
    </w:pPr>
    <w:r>
      <w:rPr>
        <w:noProof/>
      </w:rPr>
      <w:drawing>
        <wp:inline distT="0" distB="0" distL="0" distR="0" wp14:anchorId="54F462DA" wp14:editId="3E813969">
          <wp:extent cx="2553932" cy="36508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9387" t="21470" r="19456" b="62970"/>
                  <a:stretch/>
                </pic:blipFill>
                <pic:spPr bwMode="auto">
                  <a:xfrm>
                    <a:off x="0" y="0"/>
                    <a:ext cx="2554314" cy="365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382C79B1" wp14:editId="1D45507F">
          <wp:extent cx="2341805" cy="491490"/>
          <wp:effectExtent l="0" t="0" r="1905" b="3810"/>
          <wp:docPr id="1235217197" name="Imagine 1" descr="Contact - CASC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Contact - CASC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80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9180540">
    <w:abstractNumId w:val="8"/>
  </w:num>
  <w:num w:numId="2" w16cid:durableId="2127114601">
    <w:abstractNumId w:val="6"/>
  </w:num>
  <w:num w:numId="3" w16cid:durableId="905729339">
    <w:abstractNumId w:val="5"/>
  </w:num>
  <w:num w:numId="4" w16cid:durableId="1355376156">
    <w:abstractNumId w:val="4"/>
  </w:num>
  <w:num w:numId="5" w16cid:durableId="1741635925">
    <w:abstractNumId w:val="7"/>
  </w:num>
  <w:num w:numId="6" w16cid:durableId="1637221837">
    <w:abstractNumId w:val="3"/>
  </w:num>
  <w:num w:numId="7" w16cid:durableId="709115536">
    <w:abstractNumId w:val="2"/>
  </w:num>
  <w:num w:numId="8" w16cid:durableId="272978786">
    <w:abstractNumId w:val="1"/>
  </w:num>
  <w:num w:numId="9" w16cid:durableId="101064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67C6"/>
    <w:rsid w:val="000F071D"/>
    <w:rsid w:val="0015074B"/>
    <w:rsid w:val="00222F2C"/>
    <w:rsid w:val="0029639D"/>
    <w:rsid w:val="00326F90"/>
    <w:rsid w:val="003D6FB6"/>
    <w:rsid w:val="004C524F"/>
    <w:rsid w:val="00682807"/>
    <w:rsid w:val="00AA1D8D"/>
    <w:rsid w:val="00B426D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73A05"/>
  <w14:defaultImageDpi w14:val="300"/>
  <w15:docId w15:val="{59373992-4B6F-498A-A839-B1EF7B64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ALEXANDRA BELASCU</cp:lastModifiedBy>
  <cp:revision>2</cp:revision>
  <dcterms:created xsi:type="dcterms:W3CDTF">2025-10-07T17:57:00Z</dcterms:created>
  <dcterms:modified xsi:type="dcterms:W3CDTF">2025-10-07T17:57:00Z</dcterms:modified>
  <cp:category/>
</cp:coreProperties>
</file>